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5F3" w:rsidRDefault="007133E3">
      <w:pPr>
        <w:pStyle w:val="Title"/>
      </w:pPr>
      <w:proofErr w:type="spellStart"/>
      <w:r>
        <w:t>Safiullah</w:t>
      </w:r>
      <w:proofErr w:type="spellEnd"/>
    </w:p>
    <w:p w:rsidR="009825F3" w:rsidRDefault="007133E3">
      <w:pPr>
        <w:pStyle w:val="BodyText"/>
        <w:spacing w:before="54"/>
        <w:ind w:left="0" w:right="8" w:firstLine="0"/>
        <w:jc w:val="center"/>
      </w:pPr>
      <w:r>
        <w:rPr>
          <w:spacing w:val="-2"/>
        </w:rPr>
        <w:t>+92-3</w:t>
      </w:r>
      <w:r>
        <w:rPr>
          <w:spacing w:val="-2"/>
        </w:rPr>
        <w:t>07</w:t>
      </w:r>
      <w:r>
        <w:rPr>
          <w:spacing w:val="-2"/>
        </w:rPr>
        <w:t>-</w:t>
      </w:r>
      <w:r>
        <w:rPr>
          <w:spacing w:val="-2"/>
        </w:rPr>
        <w:t>4189384</w:t>
      </w:r>
      <w:r>
        <w:rPr>
          <w:spacing w:val="-15"/>
        </w:rPr>
        <w:t xml:space="preserve"> </w:t>
      </w:r>
      <w:r>
        <w:rPr>
          <w:spacing w:val="-2"/>
        </w:rPr>
        <w:t>|</w:t>
      </w:r>
      <w:r>
        <w:rPr>
          <w:spacing w:val="-17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safiullahkhan599</w:t>
        </w:r>
        <w:r>
          <w:rPr>
            <w:color w:val="0000FF"/>
            <w:spacing w:val="-2"/>
            <w:u w:val="single" w:color="0000FF"/>
          </w:rPr>
          <w:t>@gmail.com</w:t>
        </w:r>
      </w:hyperlink>
      <w:r>
        <w:rPr>
          <w:color w:val="0000FF"/>
          <w:spacing w:val="-11"/>
        </w:rPr>
        <w:t xml:space="preserve"> </w:t>
      </w:r>
      <w:r>
        <w:rPr>
          <w:spacing w:val="-2"/>
        </w:rPr>
        <w:t>|</w:t>
      </w:r>
      <w:r>
        <w:rPr>
          <w:spacing w:val="6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https://www.linkedin.com/in/</w:t>
        </w:r>
        <w:r>
          <w:rPr>
            <w:color w:val="0000FF"/>
            <w:spacing w:val="-2"/>
            <w:u w:val="single" w:color="0000FF"/>
          </w:rPr>
          <w:t>safi.ullah</w:t>
        </w:r>
        <w:r>
          <w:rPr>
            <w:color w:val="0000FF"/>
            <w:spacing w:val="-2"/>
            <w:u w:val="single" w:color="0000FF"/>
          </w:rPr>
          <w:t>/</w:t>
        </w:r>
      </w:hyperlink>
    </w:p>
    <w:p w:rsidR="009825F3" w:rsidRDefault="007133E3">
      <w:pPr>
        <w:pStyle w:val="Heading1"/>
        <w:tabs>
          <w:tab w:val="left" w:pos="10964"/>
        </w:tabs>
        <w:spacing w:before="77"/>
        <w:rPr>
          <w:u w:val="none"/>
        </w:rPr>
      </w:pPr>
      <w:bookmarkStart w:id="0" w:name="EDUCATION"/>
      <w:bookmarkEnd w:id="0"/>
      <w:r>
        <w:rPr>
          <w:spacing w:val="-2"/>
          <w:u w:val="thick"/>
        </w:rPr>
        <w:t>EDUCATION</w:t>
      </w:r>
      <w:r>
        <w:rPr>
          <w:u w:val="thick"/>
        </w:rPr>
        <w:tab/>
      </w:r>
    </w:p>
    <w:p w:rsidR="009825F3" w:rsidRDefault="007133E3">
      <w:pPr>
        <w:spacing w:before="39"/>
        <w:ind w:left="218"/>
        <w:rPr>
          <w:b/>
        </w:rPr>
      </w:pPr>
      <w:proofErr w:type="spellStart"/>
      <w:r>
        <w:rPr>
          <w:b/>
          <w:spacing w:val="-2"/>
        </w:rPr>
        <w:t>Islamia</w:t>
      </w:r>
      <w:proofErr w:type="spellEnd"/>
      <w:r>
        <w:rPr>
          <w:b/>
          <w:spacing w:val="-2"/>
        </w:rPr>
        <w:t xml:space="preserve"> College </w:t>
      </w:r>
      <w:r>
        <w:rPr>
          <w:b/>
          <w:spacing w:val="-2"/>
        </w:rPr>
        <w:t>University Peshawar</w:t>
      </w:r>
    </w:p>
    <w:p w:rsidR="009825F3" w:rsidRDefault="007133E3">
      <w:pPr>
        <w:pStyle w:val="BodyText"/>
        <w:tabs>
          <w:tab w:val="right" w:pos="11146"/>
        </w:tabs>
        <w:spacing w:before="39"/>
        <w:ind w:left="218" w:firstLine="0"/>
        <w:rPr>
          <w:b/>
          <w:i/>
        </w:rPr>
      </w:pPr>
      <w:r>
        <w:rPr>
          <w:spacing w:val="-2"/>
        </w:rPr>
        <w:t>M</w:t>
      </w:r>
      <w:r>
        <w:rPr>
          <w:spacing w:val="-2"/>
        </w:rPr>
        <w:t>Sc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Economics</w:t>
      </w:r>
      <w:r>
        <w:rPr>
          <w:spacing w:val="-2"/>
        </w:rPr>
        <w:t>) Management</w:t>
      </w:r>
      <w:r>
        <w:rPr>
          <w:spacing w:val="-3"/>
        </w:rPr>
        <w:t xml:space="preserve"> </w:t>
      </w:r>
      <w:r>
        <w:rPr>
          <w:spacing w:val="-2"/>
        </w:rPr>
        <w:t>Sciences,</w:t>
      </w:r>
      <w:r>
        <w:rPr>
          <w:spacing w:val="-10"/>
        </w:rPr>
        <w:t xml:space="preserve"> </w:t>
      </w:r>
      <w:r>
        <w:rPr>
          <w:spacing w:val="-2"/>
        </w:rPr>
        <w:t>Minor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Education,</w:t>
      </w:r>
      <w:r>
        <w:rPr>
          <w:spacing w:val="-5"/>
        </w:rPr>
        <w:t xml:space="preserve"> </w:t>
      </w:r>
      <w:r>
        <w:rPr>
          <w:spacing w:val="-2"/>
        </w:rPr>
        <w:t xml:space="preserve">CGPA: </w:t>
      </w:r>
      <w:r>
        <w:rPr>
          <w:spacing w:val="-4"/>
        </w:rPr>
        <w:t>3.4</w:t>
      </w:r>
      <w:r>
        <w:tab/>
      </w:r>
      <w:r>
        <w:rPr>
          <w:b/>
          <w:i/>
          <w:spacing w:val="-4"/>
        </w:rPr>
        <w:t>20</w:t>
      </w:r>
      <w:r>
        <w:rPr>
          <w:b/>
          <w:i/>
          <w:spacing w:val="-4"/>
        </w:rPr>
        <w:t>12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 20</w:t>
      </w:r>
      <w:r>
        <w:rPr>
          <w:b/>
          <w:i/>
        </w:rPr>
        <w:t>14</w:t>
      </w:r>
    </w:p>
    <w:p w:rsidR="009825F3" w:rsidRDefault="007133E3">
      <w:pPr>
        <w:spacing w:before="43" w:line="235" w:lineRule="auto"/>
        <w:ind w:left="938"/>
        <w:rPr>
          <w:i/>
        </w:rPr>
      </w:pPr>
      <w:r>
        <w:rPr>
          <w:b/>
          <w:i/>
        </w:rPr>
        <w:t>Relevant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Courses:</w:t>
      </w:r>
      <w:r>
        <w:rPr>
          <w:b/>
          <w:i/>
          <w:spacing w:val="26"/>
        </w:rPr>
        <w:t xml:space="preserve"> </w:t>
      </w:r>
      <w:r>
        <w:rPr>
          <w:i/>
        </w:rPr>
        <w:t>Project Management,</w:t>
      </w:r>
      <w:r>
        <w:rPr>
          <w:i/>
          <w:spacing w:val="24"/>
        </w:rPr>
        <w:t xml:space="preserve"> </w:t>
      </w:r>
      <w:r>
        <w:rPr>
          <w:i/>
        </w:rPr>
        <w:t>Strategic</w:t>
      </w:r>
      <w:r>
        <w:rPr>
          <w:i/>
          <w:spacing w:val="26"/>
        </w:rPr>
        <w:t xml:space="preserve"> </w:t>
      </w:r>
      <w:r>
        <w:rPr>
          <w:i/>
        </w:rPr>
        <w:t>Business Management,</w:t>
      </w:r>
      <w:r>
        <w:rPr>
          <w:i/>
          <w:spacing w:val="32"/>
        </w:rPr>
        <w:t xml:space="preserve"> </w:t>
      </w:r>
      <w:r>
        <w:rPr>
          <w:i/>
        </w:rPr>
        <w:t>Decision</w:t>
      </w:r>
      <w:r>
        <w:rPr>
          <w:i/>
          <w:spacing w:val="26"/>
        </w:rPr>
        <w:t xml:space="preserve"> </w:t>
      </w:r>
      <w:r>
        <w:rPr>
          <w:i/>
        </w:rPr>
        <w:t>Analysis,</w:t>
      </w:r>
      <w:r>
        <w:rPr>
          <w:i/>
          <w:spacing w:val="-9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Science</w:t>
      </w:r>
      <w:r>
        <w:rPr>
          <w:i/>
          <w:spacing w:val="-4"/>
        </w:rPr>
        <w:t xml:space="preserve"> </w:t>
      </w:r>
      <w:r>
        <w:rPr>
          <w:i/>
        </w:rPr>
        <w:t xml:space="preserve">for Decision Making, Data Driven Marketing, </w:t>
      </w:r>
      <w:r>
        <w:rPr>
          <w:i/>
        </w:rPr>
        <w:t>Probability and Statistics, Introduction to Policy Analysis</w:t>
      </w:r>
    </w:p>
    <w:p w:rsidR="009825F3" w:rsidRDefault="007133E3">
      <w:pPr>
        <w:pStyle w:val="Heading1"/>
        <w:tabs>
          <w:tab w:val="left" w:pos="10964"/>
        </w:tabs>
        <w:spacing w:before="89"/>
        <w:rPr>
          <w:u w:val="none"/>
        </w:rPr>
      </w:pPr>
      <w:bookmarkStart w:id="1" w:name="PROFESSIONAL_EXPERIENCES"/>
      <w:bookmarkEnd w:id="1"/>
      <w:r>
        <w:rPr>
          <w:spacing w:val="-2"/>
          <w:u w:val="thick"/>
        </w:rPr>
        <w:t>PROFESSIONAL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EXPERIENCES</w:t>
      </w:r>
      <w:r>
        <w:rPr>
          <w:u w:val="thick"/>
        </w:rPr>
        <w:tab/>
      </w:r>
    </w:p>
    <w:p w:rsidR="009825F3" w:rsidRDefault="007133E3">
      <w:pPr>
        <w:tabs>
          <w:tab w:val="left" w:pos="9538"/>
        </w:tabs>
        <w:spacing w:before="77"/>
        <w:ind w:left="218"/>
        <w:rPr>
          <w:b/>
          <w:i/>
        </w:rPr>
      </w:pPr>
      <w:r>
        <w:rPr>
          <w:b/>
          <w:spacing w:val="-12"/>
        </w:rPr>
        <w:t>KIA MOTORS KHYBER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rPr>
          <w:i/>
          <w:u w:val="single"/>
        </w:rPr>
        <w:t xml:space="preserve">Assistant </w:t>
      </w:r>
      <w:r>
        <w:rPr>
          <w:i/>
          <w:spacing w:val="-2"/>
          <w:u w:val="single"/>
        </w:rPr>
        <w:t>Manager</w:t>
      </w:r>
      <w:r>
        <w:rPr>
          <w:i/>
          <w:spacing w:val="-2"/>
          <w:u w:val="single"/>
        </w:rPr>
        <w:t xml:space="preserve"> Sales</w:t>
      </w:r>
      <w:r>
        <w:rPr>
          <w:i/>
        </w:rPr>
        <w:tab/>
      </w:r>
      <w:r>
        <w:rPr>
          <w:b/>
          <w:i/>
          <w:spacing w:val="-2"/>
        </w:rPr>
        <w:t>Jul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2024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2"/>
        </w:rPr>
        <w:t>–</w:t>
      </w:r>
      <w:r>
        <w:rPr>
          <w:b/>
          <w:i/>
          <w:spacing w:val="-20"/>
        </w:rPr>
        <w:t xml:space="preserve"> </w:t>
      </w:r>
      <w:r>
        <w:rPr>
          <w:b/>
          <w:i/>
          <w:spacing w:val="-2"/>
        </w:rPr>
        <w:t>Present</w:t>
      </w:r>
    </w:p>
    <w:p w:rsidR="009825F3" w:rsidRDefault="007133E3">
      <w:pPr>
        <w:pStyle w:val="ListParagraph"/>
        <w:numPr>
          <w:ilvl w:val="0"/>
          <w:numId w:val="1"/>
        </w:numPr>
        <w:tabs>
          <w:tab w:val="left" w:pos="837"/>
        </w:tabs>
        <w:spacing w:before="75"/>
      </w:pPr>
      <w:r>
        <w:rPr>
          <w:spacing w:val="-2"/>
        </w:rPr>
        <w:t>Led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1"/>
        </w:rPr>
        <w:t xml:space="preserve">KIA </w:t>
      </w:r>
      <w:proofErr w:type="spellStart"/>
      <w:r>
        <w:rPr>
          <w:spacing w:val="1"/>
        </w:rPr>
        <w:t>Vehcles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Professionals</w:t>
      </w:r>
      <w:r>
        <w:t xml:space="preserve"> </w:t>
      </w:r>
      <w:proofErr w:type="spellStart"/>
      <w:r>
        <w:rPr>
          <w:spacing w:val="-2"/>
        </w:rPr>
        <w:t>Roadshow,</w:t>
      </w:r>
      <w:r>
        <w:rPr>
          <w:spacing w:val="-2"/>
        </w:rPr>
        <w:t>Attending</w:t>
      </w:r>
      <w:proofErr w:type="spellEnd"/>
      <w:r>
        <w:rPr>
          <w:spacing w:val="-2"/>
        </w:rPr>
        <w:t xml:space="preserve"> Walk-in Customers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planning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managing</w:t>
      </w:r>
      <w:r>
        <w:rPr>
          <w:spacing w:val="2"/>
        </w:rPr>
        <w:t xml:space="preserve"> </w:t>
      </w:r>
      <w:r>
        <w:rPr>
          <w:spacing w:val="-2"/>
        </w:rPr>
        <w:t>execution.</w:t>
      </w:r>
    </w:p>
    <w:p w:rsidR="009825F3" w:rsidRDefault="007133E3">
      <w:pPr>
        <w:pStyle w:val="ListParagraph"/>
        <w:numPr>
          <w:ilvl w:val="0"/>
          <w:numId w:val="1"/>
        </w:numPr>
        <w:tabs>
          <w:tab w:val="left" w:pos="837"/>
        </w:tabs>
        <w:spacing w:before="80"/>
        <w:ind w:right="99"/>
      </w:pPr>
      <w:r>
        <w:t>Increased</w:t>
      </w:r>
      <w:r>
        <w:rPr>
          <w:spacing w:val="-13"/>
        </w:rPr>
        <w:t xml:space="preserve"> </w:t>
      </w:r>
      <w:r>
        <w:rPr>
          <w:spacing w:val="-13"/>
        </w:rPr>
        <w:t>Sales</w:t>
      </w:r>
      <w:r>
        <w:rPr>
          <w:spacing w:val="-8"/>
        </w:rPr>
        <w:t xml:space="preserve"> </w:t>
      </w:r>
      <w:r>
        <w:rPr>
          <w:b/>
        </w:rPr>
        <w:t>20%</w:t>
      </w:r>
      <w:r>
        <w:rPr>
          <w:b/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creatives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KIA MOTORS</w:t>
      </w:r>
      <w:r>
        <w:rPr>
          <w:spacing w:val="-8"/>
        </w:rPr>
        <w:t xml:space="preserve"> </w:t>
      </w:r>
      <w:r>
        <w:t>campaigns,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collaboration with production teams.</w:t>
      </w:r>
    </w:p>
    <w:p w:rsidR="009825F3" w:rsidRDefault="007133E3">
      <w:pPr>
        <w:pStyle w:val="ListParagraph"/>
        <w:numPr>
          <w:ilvl w:val="0"/>
          <w:numId w:val="1"/>
        </w:numPr>
        <w:tabs>
          <w:tab w:val="left" w:pos="837"/>
        </w:tabs>
        <w:spacing w:before="75" w:line="244" w:lineRule="auto"/>
        <w:ind w:right="294"/>
      </w:pPr>
      <w:r>
        <w:t>Improved</w:t>
      </w:r>
      <w:r>
        <w:rPr>
          <w:spacing w:val="-10"/>
        </w:rPr>
        <w:t xml:space="preserve"> </w:t>
      </w:r>
      <w:r>
        <w:rPr>
          <w:b/>
        </w:rPr>
        <w:t>brand</w:t>
      </w:r>
      <w:r>
        <w:rPr>
          <w:b/>
          <w:spacing w:val="-10"/>
        </w:rPr>
        <w:t xml:space="preserve"> </w:t>
      </w:r>
      <w:r>
        <w:rPr>
          <w:b/>
        </w:rPr>
        <w:t>consistency</w:t>
      </w:r>
      <w:r>
        <w:rPr>
          <w:b/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boosted</w:t>
      </w:r>
      <w:r>
        <w:rPr>
          <w:spacing w:val="-10"/>
        </w:rPr>
        <w:t xml:space="preserve"> </w:t>
      </w:r>
      <w:r>
        <w:rPr>
          <w:b/>
        </w:rPr>
        <w:t>social</w:t>
      </w:r>
      <w:r>
        <w:rPr>
          <w:b/>
          <w:spacing w:val="-12"/>
        </w:rPr>
        <w:t xml:space="preserve"> </w:t>
      </w:r>
      <w:r>
        <w:rPr>
          <w:b/>
        </w:rPr>
        <w:t>media</w:t>
      </w:r>
      <w:r>
        <w:rPr>
          <w:b/>
          <w:spacing w:val="-13"/>
        </w:rPr>
        <w:t xml:space="preserve"> </w:t>
      </w:r>
      <w:r>
        <w:rPr>
          <w:b/>
        </w:rPr>
        <w:t>interactions</w:t>
      </w:r>
      <w:r>
        <w:rPr>
          <w:b/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b/>
        </w:rPr>
        <w:t>30%</w:t>
      </w:r>
      <w:r>
        <w:rPr>
          <w:b/>
          <w:spacing w:val="-9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executing</w:t>
      </w:r>
      <w:r>
        <w:rPr>
          <w:spacing w:val="-10"/>
        </w:rPr>
        <w:t xml:space="preserve"> </w:t>
      </w:r>
      <w:r>
        <w:t>content calendars.</w:t>
      </w:r>
    </w:p>
    <w:p w:rsidR="009825F3" w:rsidRDefault="007133E3">
      <w:pPr>
        <w:tabs>
          <w:tab w:val="left" w:pos="9490"/>
        </w:tabs>
        <w:spacing w:before="78"/>
        <w:ind w:left="218"/>
        <w:rPr>
          <w:b/>
          <w:i/>
        </w:rPr>
      </w:pPr>
      <w:r>
        <w:rPr>
          <w:b/>
        </w:rPr>
        <w:t xml:space="preserve">Toyota </w:t>
      </w:r>
      <w:r>
        <w:rPr>
          <w:b/>
        </w:rPr>
        <w:t>Frontier Motors</w:t>
      </w:r>
      <w:r>
        <w:rPr>
          <w:b/>
          <w:spacing w:val="-13"/>
        </w:rPr>
        <w:t xml:space="preserve"> </w:t>
      </w:r>
      <w:r>
        <w:t>–</w:t>
      </w:r>
      <w:r>
        <w:rPr>
          <w:i/>
          <w:iCs/>
          <w:spacing w:val="-16"/>
          <w:u w:val="single"/>
        </w:rPr>
        <w:t xml:space="preserve"> </w:t>
      </w:r>
      <w:r>
        <w:rPr>
          <w:i/>
          <w:iCs/>
          <w:spacing w:val="-16"/>
          <w:u w:val="single"/>
        </w:rPr>
        <w:t xml:space="preserve">Corporate Sales and </w:t>
      </w:r>
      <w:r>
        <w:rPr>
          <w:i/>
          <w:iCs/>
          <w:u w:val="single"/>
        </w:rPr>
        <w:t>Marketing</w:t>
      </w:r>
      <w:r>
        <w:rPr>
          <w:i/>
          <w:spacing w:val="-12"/>
          <w:u w:val="single"/>
        </w:rPr>
        <w:t xml:space="preserve"> </w:t>
      </w:r>
      <w:r>
        <w:rPr>
          <w:i/>
          <w:spacing w:val="-2"/>
          <w:u w:val="single"/>
        </w:rPr>
        <w:t xml:space="preserve"> Executive </w:t>
      </w:r>
      <w:r>
        <w:rPr>
          <w:i/>
          <w:spacing w:val="-2"/>
        </w:rPr>
        <w:t xml:space="preserve">                                                                 </w:t>
      </w:r>
      <w:r>
        <w:rPr>
          <w:i/>
        </w:rPr>
        <w:t>March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1"/>
        </w:rPr>
        <w:t>2017</w:t>
      </w:r>
      <w:r>
        <w:rPr>
          <w:b/>
          <w:i/>
          <w:spacing w:val="-18"/>
        </w:rPr>
        <w:t xml:space="preserve"> </w:t>
      </w:r>
      <w:r>
        <w:rPr>
          <w:b/>
          <w:i/>
          <w:spacing w:val="-2"/>
        </w:rPr>
        <w:t>–</w:t>
      </w:r>
      <w:r>
        <w:rPr>
          <w:b/>
          <w:i/>
          <w:spacing w:val="-21"/>
        </w:rPr>
        <w:t xml:space="preserve"> </w:t>
      </w:r>
      <w:r>
        <w:rPr>
          <w:b/>
          <w:i/>
          <w:spacing w:val="-2"/>
        </w:rPr>
        <w:t>March</w:t>
      </w:r>
      <w:r>
        <w:rPr>
          <w:b/>
          <w:i/>
          <w:spacing w:val="-4"/>
        </w:rPr>
        <w:t xml:space="preserve"> 202</w:t>
      </w:r>
      <w:r>
        <w:rPr>
          <w:b/>
          <w:i/>
          <w:spacing w:val="-4"/>
        </w:rPr>
        <w:t>4</w:t>
      </w:r>
    </w:p>
    <w:p w:rsidR="009825F3" w:rsidRDefault="007133E3">
      <w:pPr>
        <w:pStyle w:val="ListParagraph"/>
        <w:numPr>
          <w:ilvl w:val="1"/>
          <w:numId w:val="1"/>
        </w:numPr>
        <w:tabs>
          <w:tab w:val="left" w:pos="938"/>
        </w:tabs>
        <w:spacing w:before="12" w:line="235" w:lineRule="auto"/>
        <w:ind w:right="1047"/>
      </w:pPr>
      <w:r>
        <w:t>Attended Walk-in Customer Greet and Welcome</w:t>
      </w:r>
      <w:r>
        <w:t>.</w:t>
      </w:r>
    </w:p>
    <w:p w:rsidR="009825F3" w:rsidRDefault="007133E3">
      <w:pPr>
        <w:pStyle w:val="ListParagraph"/>
        <w:numPr>
          <w:ilvl w:val="1"/>
          <w:numId w:val="1"/>
        </w:numPr>
        <w:tabs>
          <w:tab w:val="left" w:pos="938"/>
        </w:tabs>
        <w:ind w:right="866"/>
      </w:pPr>
      <w:r>
        <w:t>Improved</w:t>
      </w:r>
      <w:r>
        <w:rPr>
          <w:spacing w:val="-13"/>
        </w:rPr>
        <w:t xml:space="preserve"> </w:t>
      </w:r>
      <w:r>
        <w:t>brand</w:t>
      </w:r>
      <w:r>
        <w:rPr>
          <w:spacing w:val="-12"/>
        </w:rPr>
        <w:t xml:space="preserve"> </w:t>
      </w:r>
      <w:r>
        <w:t>credibility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establishing</w:t>
      </w:r>
      <w:r>
        <w:rPr>
          <w:spacing w:val="-13"/>
        </w:rPr>
        <w:t xml:space="preserve"> </w:t>
      </w:r>
      <w:r>
        <w:rPr>
          <w:b/>
        </w:rPr>
        <w:t>strategic</w:t>
      </w:r>
      <w:r>
        <w:rPr>
          <w:b/>
          <w:spacing w:val="-12"/>
        </w:rPr>
        <w:t xml:space="preserve"> </w:t>
      </w:r>
      <w:r>
        <w:rPr>
          <w:b/>
        </w:rPr>
        <w:t>partnership</w:t>
      </w:r>
      <w:r>
        <w:rPr>
          <w:b/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Banks</w:t>
      </w:r>
      <w:r>
        <w:t>,</w:t>
      </w:r>
      <w:r>
        <w:rPr>
          <w:spacing w:val="-12"/>
        </w:rPr>
        <w:t xml:space="preserve"> </w:t>
      </w:r>
      <w:r>
        <w:t>strengthening</w:t>
      </w:r>
      <w:r>
        <w:rPr>
          <w:spacing w:val="-9"/>
        </w:rPr>
        <w:t xml:space="preserve"> </w:t>
      </w:r>
      <w:r>
        <w:t>industry relevance and reputation.</w:t>
      </w:r>
    </w:p>
    <w:p w:rsidR="009825F3" w:rsidRDefault="007133E3">
      <w:pPr>
        <w:pStyle w:val="ListParagraph"/>
        <w:numPr>
          <w:ilvl w:val="1"/>
          <w:numId w:val="1"/>
        </w:numPr>
        <w:tabs>
          <w:tab w:val="left" w:pos="938"/>
        </w:tabs>
        <w:spacing w:before="46" w:line="235" w:lineRule="auto"/>
        <w:ind w:right="1260"/>
      </w:pPr>
      <w:r>
        <w:t>Achieved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b/>
        </w:rPr>
        <w:t>70%</w:t>
      </w:r>
      <w:r>
        <w:rPr>
          <w:b/>
          <w:spacing w:val="-13"/>
        </w:rPr>
        <w:t xml:space="preserve"> </w:t>
      </w:r>
      <w:r>
        <w:rPr>
          <w:b/>
        </w:rPr>
        <w:t>increase</w:t>
      </w:r>
      <w:r>
        <w:rPr>
          <w:b/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engagement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researching</w:t>
      </w:r>
      <w:r>
        <w:rPr>
          <w:spacing w:val="-2"/>
        </w:rPr>
        <w:t xml:space="preserve"> </w:t>
      </w:r>
      <w:r>
        <w:t>campaigns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 xml:space="preserve">stakeholder </w:t>
      </w:r>
      <w:r>
        <w:rPr>
          <w:spacing w:val="-2"/>
        </w:rPr>
        <w:t>engagement.</w:t>
      </w:r>
    </w:p>
    <w:p w:rsidR="009825F3" w:rsidRDefault="007133E3">
      <w:pPr>
        <w:pStyle w:val="ListParagraph"/>
        <w:numPr>
          <w:ilvl w:val="1"/>
          <w:numId w:val="1"/>
        </w:numPr>
        <w:tabs>
          <w:tab w:val="left" w:pos="937"/>
        </w:tabs>
        <w:ind w:left="937" w:hanging="359"/>
      </w:pPr>
      <w:r>
        <w:rPr>
          <w:spacing w:val="-2"/>
        </w:rPr>
        <w:t>Increased</w:t>
      </w:r>
      <w:r>
        <w:rPr>
          <w:spacing w:val="-7"/>
        </w:rPr>
        <w:t xml:space="preserve"> </w:t>
      </w:r>
      <w:r>
        <w:rPr>
          <w:spacing w:val="-2"/>
        </w:rPr>
        <w:t>efficiency</w:t>
      </w:r>
      <w: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b/>
          <w:spacing w:val="-2"/>
        </w:rPr>
        <w:t>50%</w:t>
      </w:r>
      <w:r>
        <w:rPr>
          <w:b/>
          <w:spacing w:val="-4"/>
        </w:rPr>
        <w:t xml:space="preserve"> </w:t>
      </w:r>
      <w:r>
        <w:rPr>
          <w:spacing w:val="-2"/>
        </w:rPr>
        <w:t>through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annual</w:t>
      </w:r>
      <w:r>
        <w:rPr>
          <w:spacing w:val="2"/>
        </w:rPr>
        <w:t xml:space="preserve"> </w:t>
      </w:r>
      <w:r>
        <w:rPr>
          <w:spacing w:val="-2"/>
        </w:rPr>
        <w:t>marketing</w:t>
      </w:r>
      <w:r>
        <w:rPr>
          <w:spacing w:val="-9"/>
        </w:rPr>
        <w:t xml:space="preserve"> </w:t>
      </w:r>
      <w:r>
        <w:rPr>
          <w:spacing w:val="-2"/>
        </w:rPr>
        <w:t>displays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streamlining</w:t>
      </w:r>
      <w:r>
        <w:rPr>
          <w:spacing w:val="4"/>
        </w:rPr>
        <w:t xml:space="preserve"> </w:t>
      </w:r>
      <w:r>
        <w:rPr>
          <w:spacing w:val="-2"/>
        </w:rPr>
        <w:t>operations.</w:t>
      </w:r>
    </w:p>
    <w:p w:rsidR="009825F3" w:rsidRDefault="007133E3">
      <w:pPr>
        <w:tabs>
          <w:tab w:val="left" w:pos="9211"/>
        </w:tabs>
        <w:ind w:left="102"/>
        <w:rPr>
          <w:b/>
          <w:i/>
        </w:rPr>
      </w:pPr>
      <w:proofErr w:type="spellStart"/>
      <w:r>
        <w:rPr>
          <w:b/>
          <w:spacing w:val="-2"/>
        </w:rPr>
        <w:t>Shenztech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Pvt</w:t>
      </w:r>
      <w:proofErr w:type="spellEnd"/>
      <w:r>
        <w:rPr>
          <w:b/>
          <w:spacing w:val="-2"/>
        </w:rPr>
        <w:t xml:space="preserve"> Ltd</w:t>
      </w:r>
      <w:r>
        <w:rPr>
          <w:b/>
          <w:spacing w:val="-7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i/>
          <w:spacing w:val="-2"/>
          <w:u w:val="single"/>
        </w:rPr>
        <w:t>Ebay</w:t>
      </w:r>
      <w:proofErr w:type="spellEnd"/>
      <w:r>
        <w:rPr>
          <w:i/>
          <w:spacing w:val="-2"/>
          <w:u w:val="single"/>
        </w:rPr>
        <w:t xml:space="preserve"> &amp; Amazon</w:t>
      </w:r>
      <w:r>
        <w:rPr>
          <w:i/>
        </w:rPr>
        <w:tab/>
      </w:r>
      <w:r>
        <w:rPr>
          <w:b/>
          <w:i/>
          <w:spacing w:val="-2"/>
        </w:rPr>
        <w:t>Mar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2</w:t>
      </w:r>
      <w:r>
        <w:rPr>
          <w:b/>
          <w:i/>
          <w:spacing w:val="-2"/>
        </w:rPr>
        <w:t>014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–</w:t>
      </w:r>
      <w:r>
        <w:rPr>
          <w:b/>
          <w:i/>
          <w:spacing w:val="-21"/>
        </w:rPr>
        <w:t xml:space="preserve"> </w:t>
      </w:r>
      <w:r>
        <w:rPr>
          <w:b/>
          <w:i/>
          <w:spacing w:val="-2"/>
        </w:rPr>
        <w:t>Sept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4"/>
        </w:rPr>
        <w:t>20</w:t>
      </w:r>
      <w:r>
        <w:rPr>
          <w:b/>
          <w:i/>
          <w:spacing w:val="-4"/>
        </w:rPr>
        <w:t>17</w:t>
      </w:r>
    </w:p>
    <w:p w:rsidR="009825F3" w:rsidRDefault="007133E3">
      <w:pPr>
        <w:pStyle w:val="ListParagraph"/>
        <w:numPr>
          <w:ilvl w:val="1"/>
          <w:numId w:val="1"/>
        </w:numPr>
        <w:tabs>
          <w:tab w:val="left" w:pos="937"/>
        </w:tabs>
        <w:spacing w:before="8" w:line="279" w:lineRule="exact"/>
        <w:ind w:left="937" w:hanging="359"/>
        <w:rPr>
          <w:b/>
        </w:rPr>
      </w:pPr>
      <w:r>
        <w:rPr>
          <w:spacing w:val="-2"/>
        </w:rPr>
        <w:t xml:space="preserve">As an International Sales and Marketing I Worked on </w:t>
      </w:r>
      <w:proofErr w:type="spellStart"/>
      <w:r>
        <w:rPr>
          <w:spacing w:val="-2"/>
        </w:rPr>
        <w:t>Ebay</w:t>
      </w:r>
      <w:proofErr w:type="spellEnd"/>
      <w:r>
        <w:rPr>
          <w:spacing w:val="-2"/>
        </w:rPr>
        <w:t xml:space="preserve"> and Amazon</w:t>
      </w:r>
    </w:p>
    <w:p w:rsidR="009825F3" w:rsidRDefault="007133E3">
      <w:pPr>
        <w:pStyle w:val="ListParagraph"/>
        <w:numPr>
          <w:ilvl w:val="1"/>
          <w:numId w:val="1"/>
        </w:numPr>
        <w:tabs>
          <w:tab w:val="left" w:pos="937"/>
        </w:tabs>
        <w:spacing w:before="0" w:line="279" w:lineRule="exact"/>
        <w:ind w:left="937" w:hanging="359"/>
      </w:pPr>
      <w:r>
        <w:rPr>
          <w:spacing w:val="-2"/>
        </w:rPr>
        <w:t>Achieved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b/>
          <w:spacing w:val="-2"/>
        </w:rPr>
        <w:t>85%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client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satisfaction</w:t>
      </w:r>
      <w:r>
        <w:rPr>
          <w:b/>
          <w:spacing w:val="3"/>
        </w:rPr>
        <w:t xml:space="preserve"> </w:t>
      </w:r>
      <w:r>
        <w:rPr>
          <w:spacing w:val="-2"/>
        </w:rPr>
        <w:t>rating</w:t>
      </w:r>
      <w:r>
        <w:rPr>
          <w:spacing w:val="-4"/>
        </w:rPr>
        <w:t xml:space="preserve"> </w:t>
      </w:r>
      <w:r>
        <w:rPr>
          <w:spacing w:val="-2"/>
        </w:rPr>
        <w:t>across</w:t>
      </w:r>
      <w:r>
        <w:rPr>
          <w:spacing w:val="-1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8"/>
        </w:rPr>
        <w:t>Shops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facilitating</w:t>
      </w:r>
      <w:r>
        <w:rPr>
          <w:spacing w:val="-3"/>
        </w:rPr>
        <w:t xml:space="preserve"> </w:t>
      </w:r>
      <w:r>
        <w:rPr>
          <w:spacing w:val="-2"/>
        </w:rPr>
        <w:t>regular</w:t>
      </w:r>
      <w:r>
        <w:rPr>
          <w:spacing w:val="-11"/>
        </w:rPr>
        <w:t xml:space="preserve"> </w:t>
      </w:r>
      <w:r>
        <w:rPr>
          <w:spacing w:val="-2"/>
        </w:rPr>
        <w:t>meetings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progress</w:t>
      </w:r>
      <w:r>
        <w:rPr>
          <w:spacing w:val="-10"/>
        </w:rPr>
        <w:t xml:space="preserve"> </w:t>
      </w:r>
      <w:r>
        <w:rPr>
          <w:spacing w:val="-2"/>
        </w:rPr>
        <w:t>reports.</w:t>
      </w:r>
    </w:p>
    <w:p w:rsidR="009825F3" w:rsidRDefault="007133E3">
      <w:pPr>
        <w:pStyle w:val="ListParagraph"/>
        <w:numPr>
          <w:ilvl w:val="1"/>
          <w:numId w:val="1"/>
        </w:numPr>
        <w:tabs>
          <w:tab w:val="left" w:pos="938"/>
        </w:tabs>
        <w:spacing w:before="3" w:line="235" w:lineRule="auto"/>
        <w:ind w:right="915"/>
      </w:pPr>
      <w:r>
        <w:t>Improved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 customers at their doorstep.</w:t>
      </w:r>
    </w:p>
    <w:p w:rsidR="009825F3" w:rsidRDefault="007133E3">
      <w:pPr>
        <w:pStyle w:val="ListParagraph"/>
        <w:numPr>
          <w:ilvl w:val="1"/>
          <w:numId w:val="1"/>
        </w:numPr>
        <w:tabs>
          <w:tab w:val="left" w:pos="938"/>
        </w:tabs>
        <w:ind w:right="994"/>
      </w:pPr>
      <w:r>
        <w:t>Get in touched with Purchasing team at china and with our Warehouse in Manchester UK</w:t>
      </w:r>
      <w:r>
        <w:t>.</w:t>
      </w:r>
    </w:p>
    <w:p w:rsidR="009825F3" w:rsidRDefault="007133E3">
      <w:pPr>
        <w:tabs>
          <w:tab w:val="left" w:pos="9307"/>
        </w:tabs>
        <w:spacing w:before="1"/>
        <w:ind w:left="102"/>
        <w:rPr>
          <w:b/>
          <w:i/>
        </w:rPr>
      </w:pPr>
      <w:r>
        <w:rPr>
          <w:b/>
        </w:rPr>
        <w:t>Golden Gate Public School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i/>
          <w:u w:val="single"/>
        </w:rPr>
        <w:t>Administration and HR</w:t>
      </w:r>
      <w:r>
        <w:rPr>
          <w:i/>
        </w:rPr>
        <w:tab/>
      </w:r>
      <w:r>
        <w:rPr>
          <w:b/>
          <w:i/>
        </w:rPr>
        <w:t>Aug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20</w:t>
      </w:r>
      <w:r>
        <w:rPr>
          <w:b/>
          <w:i/>
        </w:rPr>
        <w:t>12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Jun </w:t>
      </w:r>
      <w:r>
        <w:rPr>
          <w:b/>
          <w:i/>
          <w:spacing w:val="-4"/>
        </w:rPr>
        <w:t>20</w:t>
      </w:r>
      <w:r>
        <w:rPr>
          <w:b/>
          <w:i/>
          <w:spacing w:val="-4"/>
        </w:rPr>
        <w:t>14</w:t>
      </w:r>
    </w:p>
    <w:p w:rsidR="009825F3" w:rsidRDefault="007133E3">
      <w:pPr>
        <w:pStyle w:val="ListParagraph"/>
        <w:numPr>
          <w:ilvl w:val="0"/>
          <w:numId w:val="1"/>
        </w:numPr>
        <w:tabs>
          <w:tab w:val="left" w:pos="822"/>
        </w:tabs>
        <w:spacing w:before="8"/>
        <w:ind w:left="822" w:right="493"/>
      </w:pPr>
      <w:r>
        <w:t>Payroll</w:t>
      </w:r>
      <w:r>
        <w:rPr>
          <w:spacing w:val="3"/>
        </w:rPr>
        <w:t xml:space="preserve"> </w:t>
      </w:r>
      <w:r>
        <w:t>preparation</w:t>
      </w:r>
      <w:r>
        <w:t xml:space="preserve"> </w:t>
      </w:r>
      <w:r>
        <w:t>records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applications</w:t>
      </w:r>
      <w:r>
        <w:t>.</w:t>
      </w:r>
    </w:p>
    <w:p w:rsidR="009825F3" w:rsidRDefault="007133E3">
      <w:pPr>
        <w:pStyle w:val="ListParagraph"/>
        <w:numPr>
          <w:ilvl w:val="0"/>
          <w:numId w:val="1"/>
        </w:numPr>
        <w:tabs>
          <w:tab w:val="left" w:pos="822"/>
        </w:tabs>
        <w:spacing w:before="8"/>
        <w:ind w:left="822" w:right="493"/>
      </w:pPr>
      <w:r>
        <w:t>Updating</w:t>
      </w:r>
      <w:r>
        <w:rPr>
          <w:spacing w:val="6"/>
        </w:rPr>
        <w:t xml:space="preserve"> </w:t>
      </w:r>
      <w:r>
        <w:t>employee</w:t>
      </w:r>
      <w:r>
        <w:rPr>
          <w:spacing w:val="7"/>
        </w:rPr>
        <w:t xml:space="preserve"> </w:t>
      </w:r>
      <w:r>
        <w:t>records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updating</w:t>
      </w:r>
      <w:r>
        <w:rPr>
          <w:spacing w:val="7"/>
        </w:rPr>
        <w:t xml:space="preserve"> </w:t>
      </w:r>
      <w:r>
        <w:t>attendance</w:t>
      </w:r>
    </w:p>
    <w:p w:rsidR="009825F3" w:rsidRDefault="009825F3">
      <w:pPr>
        <w:pStyle w:val="ListParagraph"/>
        <w:tabs>
          <w:tab w:val="left" w:pos="822"/>
        </w:tabs>
        <w:spacing w:before="8"/>
        <w:ind w:left="462" w:right="493" w:firstLine="0"/>
      </w:pPr>
    </w:p>
    <w:p w:rsidR="009825F3" w:rsidRDefault="007133E3">
      <w:pPr>
        <w:pStyle w:val="Heading1"/>
        <w:tabs>
          <w:tab w:val="left" w:pos="10964"/>
        </w:tabs>
        <w:rPr>
          <w:u w:val="none"/>
        </w:rPr>
      </w:pPr>
      <w:bookmarkStart w:id="2" w:name="RESEARCH_AND_PROJECTS"/>
      <w:bookmarkEnd w:id="2"/>
      <w:r>
        <w:rPr>
          <w:spacing w:val="-2"/>
          <w:u w:val="thick"/>
        </w:rPr>
        <w:t>RESEARCH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AND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PROJECTS</w:t>
      </w:r>
      <w:r>
        <w:rPr>
          <w:u w:val="thick"/>
        </w:rPr>
        <w:tab/>
      </w:r>
    </w:p>
    <w:p w:rsidR="009825F3" w:rsidRDefault="007133E3">
      <w:pPr>
        <w:pStyle w:val="ListParagraph"/>
        <w:numPr>
          <w:ilvl w:val="0"/>
          <w:numId w:val="2"/>
        </w:numPr>
        <w:tabs>
          <w:tab w:val="left" w:pos="722"/>
        </w:tabs>
        <w:spacing w:before="70" w:line="273" w:lineRule="auto"/>
        <w:ind w:right="491"/>
      </w:pPr>
      <w:r>
        <w:rPr>
          <w:b/>
        </w:rPr>
        <w:t>Strategic Analysis</w:t>
      </w:r>
      <w:r>
        <w:rPr>
          <w:b/>
          <w:spacing w:val="-4"/>
        </w:rPr>
        <w:t xml:space="preserve"> </w:t>
      </w:r>
      <w:r>
        <w:rPr>
          <w:b/>
        </w:rPr>
        <w:t>of Vehicle</w:t>
      </w:r>
      <w:r>
        <w:rPr>
          <w:b/>
          <w:spacing w:val="-3"/>
        </w:rPr>
        <w:t xml:space="preserve"> </w:t>
      </w:r>
      <w:r>
        <w:rPr>
          <w:b/>
        </w:rPr>
        <w:t xml:space="preserve">Purchase Behavior in Pakistan: </w:t>
      </w:r>
      <w:r>
        <w:t xml:space="preserve">Identified a 47% positive correlation between price and </w:t>
      </w:r>
      <w:r>
        <w:t>vehicle features using SPSS analysis.</w:t>
      </w:r>
    </w:p>
    <w:p w:rsidR="009825F3" w:rsidRDefault="007133E3">
      <w:pPr>
        <w:pStyle w:val="ListParagraph"/>
        <w:numPr>
          <w:ilvl w:val="0"/>
          <w:numId w:val="2"/>
        </w:numPr>
        <w:tabs>
          <w:tab w:val="left" w:pos="722"/>
        </w:tabs>
        <w:spacing w:before="70" w:line="273" w:lineRule="auto"/>
        <w:ind w:right="491"/>
        <w:rPr>
          <w:b/>
          <w:bCs/>
        </w:rPr>
      </w:pPr>
      <w:r>
        <w:rPr>
          <w:b/>
          <w:bCs/>
        </w:rPr>
        <w:t>The Effect of Inflation on Poverty.</w:t>
      </w:r>
    </w:p>
    <w:p w:rsidR="009825F3" w:rsidRDefault="007133E3">
      <w:pPr>
        <w:pStyle w:val="Heading1"/>
        <w:tabs>
          <w:tab w:val="left" w:pos="10964"/>
        </w:tabs>
        <w:spacing w:before="31"/>
        <w:rPr>
          <w:u w:val="none"/>
        </w:rPr>
      </w:pPr>
      <w:bookmarkStart w:id="3" w:name="HONOURS_AND_AWARDS"/>
      <w:bookmarkEnd w:id="3"/>
      <w:r>
        <w:rPr>
          <w:spacing w:val="-2"/>
          <w:u w:val="thick"/>
        </w:rPr>
        <w:t>HONOURS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AND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AWARDS</w:t>
      </w:r>
      <w:r>
        <w:rPr>
          <w:u w:val="thick"/>
        </w:rPr>
        <w:tab/>
      </w:r>
    </w:p>
    <w:p w:rsidR="009825F3" w:rsidRDefault="007133E3">
      <w:pPr>
        <w:pStyle w:val="ListParagraph"/>
        <w:numPr>
          <w:ilvl w:val="0"/>
          <w:numId w:val="3"/>
        </w:numPr>
        <w:tabs>
          <w:tab w:val="left" w:pos="577"/>
        </w:tabs>
        <w:spacing w:before="7" w:line="275" w:lineRule="exact"/>
        <w:ind w:left="577" w:hanging="359"/>
      </w:pPr>
      <w:r>
        <w:t xml:space="preserve">Best Position and Silver Middle in </w:t>
      </w:r>
      <w:proofErr w:type="spellStart"/>
      <w:r>
        <w:t>Islamia</w:t>
      </w:r>
      <w:proofErr w:type="spellEnd"/>
      <w:r>
        <w:t xml:space="preserve"> </w:t>
      </w:r>
      <w:proofErr w:type="spellStart"/>
      <w:r>
        <w:t>Colleg</w:t>
      </w:r>
      <w:proofErr w:type="spellEnd"/>
      <w:r>
        <w:t xml:space="preserve"> Peshawar in Convocation in completing Master Degree.</w:t>
      </w:r>
    </w:p>
    <w:p w:rsidR="009825F3" w:rsidRDefault="007133E3">
      <w:pPr>
        <w:pStyle w:val="ListParagraph"/>
        <w:numPr>
          <w:ilvl w:val="0"/>
          <w:numId w:val="3"/>
        </w:numPr>
        <w:tabs>
          <w:tab w:val="left" w:pos="577"/>
        </w:tabs>
        <w:spacing w:before="0" w:line="275" w:lineRule="exact"/>
        <w:ind w:left="577" w:hanging="359"/>
      </w:pPr>
      <w:r>
        <w:rPr>
          <w:spacing w:val="-6"/>
        </w:rPr>
        <w:t>Sales</w:t>
      </w:r>
      <w:r>
        <w:rPr>
          <w:spacing w:val="-6"/>
        </w:rPr>
        <w:t xml:space="preserve"> </w:t>
      </w:r>
      <w:r>
        <w:rPr>
          <w:spacing w:val="-2"/>
        </w:rPr>
        <w:t>Excellency</w:t>
      </w:r>
      <w:r>
        <w:rPr>
          <w:spacing w:val="-3"/>
        </w:rPr>
        <w:t xml:space="preserve"> </w:t>
      </w:r>
      <w:r>
        <w:rPr>
          <w:spacing w:val="-2"/>
        </w:rPr>
        <w:t>Award &amp; Tablet Wining in TDSP (Toyota Deal</w:t>
      </w:r>
      <w:r>
        <w:rPr>
          <w:spacing w:val="-2"/>
        </w:rPr>
        <w:t>er Success Program)</w:t>
      </w:r>
    </w:p>
    <w:p w:rsidR="009825F3" w:rsidRDefault="007133E3">
      <w:pPr>
        <w:pStyle w:val="Heading1"/>
        <w:tabs>
          <w:tab w:val="left" w:pos="10964"/>
        </w:tabs>
        <w:spacing w:before="25"/>
        <w:rPr>
          <w:u w:val="none"/>
        </w:rPr>
      </w:pPr>
      <w:bookmarkStart w:id="4" w:name="SKILLS_AND_INTERESTS"/>
      <w:bookmarkEnd w:id="4"/>
      <w:r>
        <w:rPr>
          <w:spacing w:val="-2"/>
          <w:u w:val="thick"/>
        </w:rPr>
        <w:t>SKILLS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INTERESTS</w:t>
      </w:r>
      <w:r>
        <w:rPr>
          <w:u w:val="thick"/>
        </w:rPr>
        <w:tab/>
      </w:r>
    </w:p>
    <w:p w:rsidR="009825F3" w:rsidRDefault="007133E3">
      <w:pPr>
        <w:pStyle w:val="BodyText"/>
        <w:spacing w:before="163"/>
        <w:ind w:left="218" w:firstLine="0"/>
      </w:pPr>
      <w:r>
        <w:rPr>
          <w:b/>
        </w:rPr>
        <w:t>Skills:</w:t>
      </w:r>
      <w:r>
        <w:rPr>
          <w:b/>
          <w:spacing w:val="-15"/>
        </w:rPr>
        <w:t xml:space="preserve"> </w:t>
      </w:r>
      <w:r>
        <w:rPr>
          <w:b/>
          <w:spacing w:val="-15"/>
        </w:rPr>
        <w:t xml:space="preserve">Booking and Management Software </w:t>
      </w:r>
      <w:r>
        <w:rPr>
          <w:spacing w:val="-12"/>
        </w:rPr>
        <w:t xml:space="preserve"> </w:t>
      </w:r>
      <w:r>
        <w:t>(</w:t>
      </w:r>
      <w:proofErr w:type="spellStart"/>
      <w:r>
        <w:t>Ifish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spacing w:val="-13"/>
        </w:rPr>
        <w:t>CRM</w:t>
      </w:r>
      <w:r>
        <w:t>),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Excel,</w:t>
      </w:r>
      <w:r>
        <w:rPr>
          <w:spacing w:val="-13"/>
        </w:rPr>
        <w:t xml:space="preserve"> </w:t>
      </w:r>
      <w:r>
        <w:t>Microsoft</w:t>
      </w:r>
      <w:r>
        <w:rPr>
          <w:spacing w:val="-7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rPr>
          <w:spacing w:val="-9"/>
        </w:rPr>
        <w:t>.</w:t>
      </w:r>
    </w:p>
    <w:p w:rsidR="009825F3" w:rsidRDefault="007133E3">
      <w:pPr>
        <w:spacing w:before="34"/>
        <w:ind w:left="218"/>
      </w:pPr>
      <w:r>
        <w:rPr>
          <w:b/>
        </w:rPr>
        <w:t>Interests:</w:t>
      </w:r>
      <w:r>
        <w:rPr>
          <w:b/>
          <w:spacing w:val="-15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Service,</w:t>
      </w:r>
      <w:r>
        <w:rPr>
          <w:spacing w:val="-13"/>
        </w:rPr>
        <w:t xml:space="preserve"> </w:t>
      </w:r>
      <w:r>
        <w:t>Reading,</w:t>
      </w:r>
      <w:r>
        <w:rPr>
          <w:spacing w:val="-10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rPr>
          <w:spacing w:val="-2"/>
        </w:rPr>
        <w:t>Blogging</w:t>
      </w:r>
      <w:r>
        <w:rPr>
          <w:spacing w:val="-2"/>
        </w:rPr>
        <w:t>, Communication, Sports and Forex.</w:t>
      </w:r>
    </w:p>
    <w:sectPr w:rsidR="009825F3">
      <w:type w:val="continuous"/>
      <w:pgSz w:w="12240" w:h="15840"/>
      <w:pgMar w:top="66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5F3" w:rsidRDefault="007133E3">
      <w:r>
        <w:separator/>
      </w:r>
    </w:p>
  </w:endnote>
  <w:endnote w:type="continuationSeparator" w:id="0">
    <w:p w:rsidR="009825F3" w:rsidRDefault="007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5F3" w:rsidRDefault="007133E3">
      <w:r>
        <w:separator/>
      </w:r>
    </w:p>
  </w:footnote>
  <w:footnote w:type="continuationSeparator" w:id="0">
    <w:p w:rsidR="009825F3" w:rsidRDefault="0071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num w:numId="1" w16cid:durableId="898325281">
    <w:abstractNumId w:val="1"/>
  </w:num>
  <w:num w:numId="2" w16cid:durableId="1149445710">
    <w:abstractNumId w:val="0"/>
  </w:num>
  <w:num w:numId="3" w16cid:durableId="186601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5F3"/>
    <w:rsid w:val="007133E3"/>
    <w:rsid w:val="009825F3"/>
    <w:rsid w:val="087A5B3F"/>
    <w:rsid w:val="284C2F96"/>
    <w:rsid w:val="290346A5"/>
    <w:rsid w:val="3D4247AF"/>
    <w:rsid w:val="657D1878"/>
    <w:rsid w:val="725C51B7"/>
    <w:rsid w:val="72FA07F1"/>
    <w:rsid w:val="790F56C1"/>
    <w:rsid w:val="7B8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1315326-DE05-8440-9D48-3BB89630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6"/>
      <w:ind w:left="218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938" w:hanging="360"/>
    </w:pPr>
  </w:style>
  <w:style w:type="paragraph" w:styleId="Title">
    <w:name w:val="Title"/>
    <w:basedOn w:val="Normal"/>
    <w:uiPriority w:val="1"/>
    <w:qFormat/>
    <w:pPr>
      <w:spacing w:before="5"/>
      <w:ind w:left="8" w:right="8"/>
      <w:jc w:val="center"/>
    </w:pPr>
    <w:rPr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5"/>
      <w:ind w:left="9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yamriaz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maryam.khawaja1999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Aizaz Faisal</dc:creator>
  <cp:lastModifiedBy>Shams Shams</cp:lastModifiedBy>
  <cp:revision>2</cp:revision>
  <dcterms:created xsi:type="dcterms:W3CDTF">2024-09-12T07:16:00Z</dcterms:created>
  <dcterms:modified xsi:type="dcterms:W3CDTF">2024-09-12T07:16:00Z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1033-12.2.0.18165</vt:lpwstr>
  </property>
  <property fmtid="{D5CDD505-2E9C-101B-9397-08002B2CF9AE}" pid="7" name="ICV">
    <vt:lpwstr>3A23B32B57E24298997C71C7B3DB9410_13</vt:lpwstr>
  </property>
</Properties>
</file>