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B65" w:rsidRDefault="00C662E6">
      <w:pPr>
        <w:spacing w:line="276" w:lineRule="auto"/>
        <w:rPr>
          <w:rFonts w:ascii="Courier New" w:eastAsia="Courier New" w:hAnsi="Courier New" w:cs="Courier New"/>
          <w:b/>
          <w:sz w:val="44"/>
        </w:rPr>
      </w:pPr>
      <w:r>
        <w:rPr>
          <w:rFonts w:ascii="Courier New" w:eastAsia="Courier New" w:hAnsi="Courier New" w:cs="Courier New"/>
          <w:b/>
          <w:sz w:val="44"/>
        </w:rPr>
        <w:t>SUFYAN UR REHMAN</w:t>
      </w:r>
      <w:r>
        <w:rPr>
          <w:rFonts w:ascii="Courier New" w:eastAsia="Courier New" w:hAnsi="Courier New" w:cs="Courier New"/>
          <w:b/>
          <w:sz w:val="44"/>
        </w:rPr>
        <w:tab/>
      </w:r>
      <w:r>
        <w:rPr>
          <w:rFonts w:ascii="Courier New" w:eastAsia="Courier New" w:hAnsi="Courier New" w:cs="Courier New"/>
          <w:b/>
          <w:sz w:val="44"/>
        </w:rPr>
        <w:tab/>
      </w:r>
      <w:r>
        <w:rPr>
          <w:rFonts w:ascii="Courier New" w:eastAsia="Courier New" w:hAnsi="Courier New" w:cs="Courier New"/>
          <w:b/>
          <w:sz w:val="44"/>
        </w:rPr>
        <w:tab/>
      </w:r>
      <w:r>
        <w:rPr>
          <w:rFonts w:ascii="Courier New" w:eastAsia="Courier New" w:hAnsi="Courier New" w:cs="Courier New"/>
          <w:b/>
          <w:sz w:val="44"/>
        </w:rPr>
        <w:tab/>
      </w:r>
      <w:r>
        <w:rPr>
          <w:rFonts w:ascii="Courier New" w:eastAsia="Courier New" w:hAnsi="Courier New" w:cs="Courier New"/>
          <w:b/>
          <w:sz w:val="44"/>
        </w:rPr>
        <w:tab/>
        <w:t xml:space="preserve"> </w:t>
      </w:r>
    </w:p>
    <w:p w:rsidR="00C74B65" w:rsidRDefault="00C662E6">
      <w:pPr>
        <w:spacing w:line="276" w:lineRule="auto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b/>
          <w:sz w:val="22"/>
          <w:u w:val="single"/>
        </w:rPr>
        <w:t>Postal Address: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Street no 2 House no P/309 Muqam e Hayat Sargodha </w:t>
      </w:r>
      <w:r>
        <w:rPr>
          <w:rFonts w:ascii="Arial" w:eastAsia="Arial" w:hAnsi="Arial"/>
          <w:sz w:val="20"/>
        </w:rPr>
        <w:t>.</w:t>
      </w:r>
    </w:p>
    <w:p w:rsidR="00C74B65" w:rsidRDefault="00C662E6">
      <w:pPr>
        <w:spacing w:line="276" w:lineRule="auto"/>
        <w:rPr>
          <w:rFonts w:ascii="Arial" w:eastAsia="Arial" w:hAnsi="Arial"/>
          <w:b/>
          <w:sz w:val="44"/>
        </w:rPr>
      </w:pPr>
      <w:r>
        <w:rPr>
          <w:rFonts w:ascii="Arial" w:eastAsia="Arial" w:hAnsi="Arial"/>
          <w:b/>
          <w:sz w:val="22"/>
          <w:u w:val="single"/>
        </w:rPr>
        <w:t>Cell: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 xml:space="preserve">+92 </w:t>
      </w:r>
      <w:r>
        <w:rPr>
          <w:rFonts w:ascii="Arial" w:eastAsia="Arial" w:hAnsi="Arial"/>
          <w:sz w:val="20"/>
        </w:rPr>
        <w:t>3035685860</w:t>
      </w:r>
    </w:p>
    <w:p w:rsidR="00C74B65" w:rsidRDefault="00C662E6">
      <w:pPr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  <w:u w:val="single"/>
        </w:rPr>
        <w:t>Email:</w:t>
      </w:r>
      <w:r>
        <w:rPr>
          <w:rFonts w:ascii="Arial" w:eastAsia="Arial" w:hAnsi="Arial"/>
          <w:sz w:val="22"/>
        </w:rPr>
        <w:t xml:space="preserve"> sufyanimmy55@gmail.com</w:t>
      </w:r>
    </w:p>
    <w:p w:rsidR="00C74B65" w:rsidRDefault="00C662E6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PROFILE</w:t>
      </w:r>
    </w:p>
    <w:p w:rsidR="00C74B65" w:rsidRDefault="00C74B65">
      <w:pPr>
        <w:rPr>
          <w:rFonts w:ascii="Arial" w:eastAsia="Arial" w:hAnsi="Arial"/>
          <w:sz w:val="22"/>
        </w:rPr>
      </w:pPr>
    </w:p>
    <w:p w:rsidR="00C74B65" w:rsidRDefault="00C662E6">
      <w:pPr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>A highly motivated and professional. Capable of delivering at the highest level, I have first-rate organizational skills and the ability to produce a consistently high standard of work. With excellent interpersonal skills, I am an effective team player and am capable of engaging and liaising with a broad range of individuals from a variety of backgrounds. My professional experience to date has provided a wealth of specialist skills and expertise and I am committed to facing fresh challenges and to pursuing my future career goals.</w:t>
      </w:r>
    </w:p>
    <w:p w:rsidR="00C74B65" w:rsidRDefault="00C662E6">
      <w:pPr>
        <w:rPr>
          <w:rFonts w:ascii="Arial" w:eastAsia="Arial" w:hAnsi="Arial"/>
          <w:sz w:val="28"/>
        </w:rPr>
      </w:pPr>
      <w:r>
        <w:rPr>
          <w:rFonts w:ascii="Arial" w:eastAsia="Arial" w:hAnsi="Arial"/>
          <w:b/>
          <w:sz w:val="28"/>
        </w:rPr>
        <w:t xml:space="preserve"> KEY KNOWLEDGE, SKILLS &amp; EXPERTISE</w:t>
      </w:r>
    </w:p>
    <w:p w:rsidR="00C74B65" w:rsidRDefault="00C662E6">
      <w:pPr>
        <w:numPr>
          <w:ilvl w:val="0"/>
          <w:numId w:val="1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Skills </w:t>
      </w:r>
      <w:r>
        <w:rPr>
          <w:rFonts w:ascii="Arial" w:eastAsia="Arial" w:hAnsi="Arial"/>
          <w:sz w:val="22"/>
        </w:rPr>
        <w:t>- Organized</w:t>
      </w:r>
    </w:p>
    <w:p w:rsidR="00C74B65" w:rsidRDefault="00C662E6">
      <w:pPr>
        <w:numPr>
          <w:ilvl w:val="0"/>
          <w:numId w:val="1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Soft Skills </w:t>
      </w:r>
      <w:r>
        <w:rPr>
          <w:rFonts w:ascii="Arial" w:eastAsia="Arial" w:hAnsi="Arial"/>
          <w:sz w:val="22"/>
        </w:rPr>
        <w:t>- Professional, Motivated, Ethical</w:t>
      </w:r>
    </w:p>
    <w:p w:rsidR="00C74B65" w:rsidRDefault="00C662E6">
      <w:pPr>
        <w:numPr>
          <w:ilvl w:val="0"/>
          <w:numId w:val="1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Behavior Skills - </w:t>
      </w:r>
      <w:r>
        <w:rPr>
          <w:rFonts w:ascii="Arial" w:eastAsia="Arial" w:hAnsi="Arial"/>
          <w:sz w:val="22"/>
        </w:rPr>
        <w:t>Driven, Excellent Communicator</w:t>
      </w:r>
    </w:p>
    <w:p w:rsidR="00C74B65" w:rsidRDefault="00C662E6">
      <w:pPr>
        <w:spacing w:line="276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  <w:u w:val="single"/>
        </w:rPr>
        <w:t>Computer Skills</w:t>
      </w:r>
    </w:p>
    <w:p w:rsidR="00C74B65" w:rsidRDefault="00C662E6">
      <w:pPr>
        <w:spacing w:line="276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2"/>
        </w:rPr>
        <w:t xml:space="preserve">Operating Systems </w:t>
      </w:r>
    </w:p>
    <w:p w:rsidR="00C74B65" w:rsidRDefault="00C662E6">
      <w:pPr>
        <w:numPr>
          <w:ilvl w:val="0"/>
          <w:numId w:val="2"/>
        </w:numPr>
        <w:tabs>
          <w:tab w:val="left" w:pos="720"/>
        </w:tabs>
        <w:ind w:left="4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Microsoft Windows 98</w:t>
      </w:r>
    </w:p>
    <w:p w:rsidR="00C74B65" w:rsidRDefault="00C662E6">
      <w:pPr>
        <w:numPr>
          <w:ilvl w:val="0"/>
          <w:numId w:val="2"/>
        </w:numPr>
        <w:tabs>
          <w:tab w:val="left" w:pos="720"/>
        </w:tabs>
        <w:ind w:left="40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Microsoft Windows XP, 7.8</w:t>
      </w:r>
    </w:p>
    <w:p w:rsidR="00C74B65" w:rsidRDefault="00C662E6">
      <w:pPr>
        <w:spacing w:line="276" w:lineRule="auto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Microsoft Office</w:t>
      </w:r>
    </w:p>
    <w:p w:rsidR="00C74B65" w:rsidRDefault="00C662E6">
      <w:pPr>
        <w:numPr>
          <w:ilvl w:val="0"/>
          <w:numId w:val="3"/>
        </w:numPr>
        <w:tabs>
          <w:tab w:val="left" w:pos="720"/>
        </w:tabs>
        <w:ind w:left="4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Microsoft Word</w:t>
      </w:r>
    </w:p>
    <w:p w:rsidR="00C74B65" w:rsidRDefault="00C662E6">
      <w:pPr>
        <w:numPr>
          <w:ilvl w:val="0"/>
          <w:numId w:val="3"/>
        </w:numPr>
        <w:tabs>
          <w:tab w:val="left" w:pos="720"/>
        </w:tabs>
        <w:ind w:left="4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Microsoft Excel</w:t>
      </w:r>
    </w:p>
    <w:p w:rsidR="00C74B65" w:rsidRDefault="00C662E6">
      <w:pPr>
        <w:numPr>
          <w:ilvl w:val="0"/>
          <w:numId w:val="3"/>
        </w:numPr>
        <w:tabs>
          <w:tab w:val="left" w:pos="720"/>
        </w:tabs>
        <w:ind w:left="4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>Power Point</w:t>
      </w:r>
    </w:p>
    <w:p w:rsidR="00C74B65" w:rsidRDefault="00C74B65">
      <w:pPr>
        <w:rPr>
          <w:rFonts w:ascii="Arial" w:eastAsia="Arial" w:hAnsi="Arial"/>
          <w:b/>
          <w:sz w:val="28"/>
        </w:rPr>
      </w:pPr>
    </w:p>
    <w:p w:rsidR="00C74B65" w:rsidRDefault="00C662E6">
      <w:pPr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8"/>
        </w:rPr>
        <w:t>PROFESSIONAL EXPERIENCE</w:t>
      </w:r>
    </w:p>
    <w:p w:rsidR="00C74B65" w:rsidRDefault="00C74B65">
      <w:pPr>
        <w:rPr>
          <w:rFonts w:ascii="Arial" w:eastAsia="Arial" w:hAnsi="Arial"/>
          <w:b/>
          <w:sz w:val="24"/>
        </w:rPr>
      </w:pPr>
    </w:p>
    <w:p w:rsidR="00C74B65" w:rsidRDefault="00C74B65">
      <w:pPr>
        <w:rPr>
          <w:rFonts w:ascii="Arial" w:eastAsia="Arial" w:hAnsi="Arial"/>
          <w:sz w:val="22"/>
        </w:rPr>
      </w:pPr>
    </w:p>
    <w:p w:rsidR="00C74B65" w:rsidRDefault="00C74B65">
      <w:pPr>
        <w:rPr>
          <w:rFonts w:ascii="Arial" w:eastAsia="Arial" w:hAnsi="Arial"/>
          <w:b/>
          <w:sz w:val="24"/>
        </w:rPr>
      </w:pPr>
    </w:p>
    <w:p w:rsidR="00C74B65" w:rsidRDefault="00C662E6">
      <w:pPr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4 years experience in order taker in BISCONI pvt ltd    from 2009-2013</w:t>
      </w:r>
    </w:p>
    <w:p w:rsidR="00C74B65" w:rsidRDefault="00C662E6">
      <w:pPr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5 years experience in ALMARAI as a assistant salesman  in Saudia arabia          2014-2019</w:t>
      </w:r>
    </w:p>
    <w:p w:rsidR="00C74B65" w:rsidRDefault="00C662E6">
      <w:pPr>
        <w:jc w:val="both"/>
        <w:rPr>
          <w:rFonts w:ascii="Arial" w:eastAsia="Arial" w:hAnsi="Arial"/>
          <w:sz w:val="22"/>
          <w:lang w:val="en-US"/>
        </w:rPr>
      </w:pPr>
      <w:r>
        <w:rPr>
          <w:rFonts w:ascii="Arial" w:eastAsia="Arial" w:hAnsi="Arial"/>
          <w:sz w:val="18"/>
        </w:rPr>
        <w:t xml:space="preserve">   </w:t>
      </w:r>
      <w:r>
        <w:rPr>
          <w:rFonts w:ascii="Arial" w:eastAsia="Arial" w:hAnsi="Arial"/>
          <w:sz w:val="22"/>
          <w:lang w:val="en-US"/>
        </w:rPr>
        <w:t xml:space="preserve">TSO in </w:t>
      </w:r>
      <w:r w:rsidR="00A14C07">
        <w:rPr>
          <w:rFonts w:ascii="Arial" w:eastAsia="Arial" w:hAnsi="Arial"/>
          <w:sz w:val="22"/>
          <w:lang w:val="en-US"/>
        </w:rPr>
        <w:t>Tasteland</w:t>
      </w:r>
      <w:r w:rsidR="00242BCE">
        <w:rPr>
          <w:rFonts w:ascii="Arial" w:eastAsia="Arial" w:hAnsi="Arial"/>
          <w:sz w:val="22"/>
          <w:lang w:val="en-US"/>
        </w:rPr>
        <w:t xml:space="preserve"> foods and beverage </w:t>
      </w:r>
      <w:r w:rsidR="00DE2E0A">
        <w:rPr>
          <w:rFonts w:ascii="Arial" w:eastAsia="Arial" w:hAnsi="Arial"/>
          <w:sz w:val="22"/>
          <w:lang w:val="en-US"/>
        </w:rPr>
        <w:t>services</w:t>
      </w:r>
      <w:r>
        <w:rPr>
          <w:rFonts w:ascii="Arial" w:eastAsia="Arial" w:hAnsi="Arial"/>
          <w:sz w:val="22"/>
          <w:lang w:val="en-US"/>
        </w:rPr>
        <w:t xml:space="preserve"> from September 2020 to till date</w:t>
      </w:r>
    </w:p>
    <w:p w:rsidR="00C74B65" w:rsidRDefault="00C74B65">
      <w:pPr>
        <w:rPr>
          <w:rFonts w:ascii="Arial" w:eastAsia="Arial" w:hAnsi="Arial"/>
          <w:b/>
          <w:sz w:val="24"/>
        </w:rPr>
      </w:pPr>
    </w:p>
    <w:p w:rsidR="00C74B65" w:rsidRDefault="00C662E6">
      <w:pPr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Responsibilities </w:t>
      </w:r>
    </w:p>
    <w:p w:rsidR="00C74B65" w:rsidRDefault="00C662E6">
      <w:pPr>
        <w:numPr>
          <w:ilvl w:val="0"/>
          <w:numId w:val="4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Worked Greets and assists customers; coordinates sales promotions.</w:t>
      </w:r>
    </w:p>
    <w:p w:rsidR="00C74B65" w:rsidRDefault="00C662E6">
      <w:pPr>
        <w:numPr>
          <w:ilvl w:val="0"/>
          <w:numId w:val="4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Investigates, troubleshoots and resolves sales-related problems.</w:t>
      </w:r>
    </w:p>
    <w:p w:rsidR="00C74B65" w:rsidRDefault="00C662E6">
      <w:pPr>
        <w:numPr>
          <w:ilvl w:val="0"/>
          <w:numId w:val="4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Reviews inventory and sales records, reconciles cash with sales receipts. Prepares        daily and weekly sales reports. </w:t>
      </w:r>
    </w:p>
    <w:p w:rsidR="00C74B65" w:rsidRDefault="00C662E6">
      <w:pPr>
        <w:numPr>
          <w:ilvl w:val="0"/>
          <w:numId w:val="4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 xml:space="preserve">Follow-up leads and samples provided by sales team. </w:t>
      </w:r>
    </w:p>
    <w:p w:rsidR="00C74B65" w:rsidRDefault="00C662E6">
      <w:pPr>
        <w:numPr>
          <w:ilvl w:val="0"/>
          <w:numId w:val="4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Implement strategies to sell products or services. </w:t>
      </w:r>
    </w:p>
    <w:p w:rsidR="00C74B65" w:rsidRDefault="00C662E6">
      <w:pPr>
        <w:numPr>
          <w:ilvl w:val="0"/>
          <w:numId w:val="4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Build new customer base to maximize sales. </w:t>
      </w:r>
    </w:p>
    <w:p w:rsidR="00C74B65" w:rsidRDefault="00C662E6">
      <w:pPr>
        <w:numPr>
          <w:ilvl w:val="0"/>
          <w:numId w:val="4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Retain existing customers by providing prompt customer services. . </w:t>
      </w:r>
    </w:p>
    <w:p w:rsidR="00C74B65" w:rsidRDefault="00C662E6">
      <w:pPr>
        <w:numPr>
          <w:ilvl w:val="0"/>
          <w:numId w:val="4"/>
        </w:numPr>
        <w:tabs>
          <w:tab w:val="left" w:pos="360"/>
        </w:tabs>
        <w:ind w:left="4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Supervise field marketing and sales force. </w:t>
      </w:r>
    </w:p>
    <w:p w:rsidR="00C74B65" w:rsidRDefault="00C74B65">
      <w:pPr>
        <w:keepNext/>
        <w:rPr>
          <w:rFonts w:ascii="Arial" w:eastAsia="Arial" w:hAnsi="Arial"/>
          <w:b/>
          <w:sz w:val="32"/>
        </w:rPr>
      </w:pPr>
    </w:p>
    <w:p w:rsidR="00C74B65" w:rsidRDefault="00C662E6">
      <w:pPr>
        <w:keepNext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  <w:u w:val="single"/>
        </w:rPr>
        <w:t xml:space="preserve">Business knowledge:-                                                                                                                                                 </w:t>
      </w:r>
    </w:p>
    <w:p w:rsidR="00C74B65" w:rsidRDefault="00C662E6">
      <w:pPr>
        <w:tabs>
          <w:tab w:val="left" w:pos="1260"/>
          <w:tab w:val="left" w:pos="1800"/>
        </w:tabs>
        <w:spacing w:after="60"/>
        <w:ind w:left="180"/>
        <w:jc w:val="both"/>
        <w:rPr>
          <w:rFonts w:ascii="Arial" w:eastAsia="Arial" w:hAnsi="Arial"/>
          <w:spacing w:val="-5"/>
          <w:sz w:val="24"/>
        </w:rPr>
      </w:pPr>
      <w:r>
        <w:rPr>
          <w:rFonts w:ascii="Arial" w:eastAsia="Arial" w:hAnsi="Arial"/>
          <w:spacing w:val="-5"/>
          <w:sz w:val="24"/>
        </w:rPr>
        <w:t>I have well knowledge of Distributor working for example primary and secondary</w:t>
      </w:r>
    </w:p>
    <w:p w:rsidR="00C74B65" w:rsidRDefault="00C662E6">
      <w:pPr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Sales, Stock covers and stock management, and accounts.</w:t>
      </w:r>
    </w:p>
    <w:p w:rsidR="00C74B65" w:rsidRDefault="00C74B65">
      <w:pPr>
        <w:jc w:val="both"/>
        <w:rPr>
          <w:rFonts w:ascii="Arial" w:eastAsia="Arial" w:hAnsi="Arial"/>
          <w:b/>
          <w:sz w:val="28"/>
        </w:rPr>
      </w:pPr>
    </w:p>
    <w:p w:rsidR="00C74B65" w:rsidRDefault="00C662E6">
      <w:pPr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8"/>
        </w:rPr>
        <w:t>PROFESSIONAL QUALIFICATIONS &amp; EDUCATION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C74B65" w:rsidRDefault="00C662E6">
      <w:p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Bachelors in Commerce passed 2011</w:t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  <w:r>
        <w:rPr>
          <w:rFonts w:ascii="Arial" w:eastAsia="Arial" w:hAnsi="Arial"/>
          <w:sz w:val="22"/>
        </w:rPr>
        <w:tab/>
      </w:r>
    </w:p>
    <w:p w:rsidR="00C74B65" w:rsidRDefault="00C74B65">
      <w:pPr>
        <w:rPr>
          <w:rFonts w:ascii="Arial" w:eastAsia="Arial" w:hAnsi="Arial"/>
          <w:sz w:val="22"/>
        </w:rPr>
      </w:pPr>
    </w:p>
    <w:p w:rsidR="00C74B65" w:rsidRDefault="00C662E6">
      <w:pPr>
        <w:keepNext/>
        <w:rPr>
          <w:rFonts w:ascii="Arial" w:eastAsia="Arial" w:hAnsi="Arial"/>
          <w:sz w:val="28"/>
        </w:rPr>
      </w:pPr>
      <w:r>
        <w:rPr>
          <w:rFonts w:ascii="Arial" w:eastAsia="Arial" w:hAnsi="Arial"/>
          <w:b/>
          <w:sz w:val="28"/>
          <w:u w:val="single"/>
        </w:rPr>
        <w:t>PERSONAL DATA</w:t>
      </w:r>
    </w:p>
    <w:p w:rsidR="00C74B65" w:rsidRDefault="00C662E6">
      <w:pPr>
        <w:numPr>
          <w:ilvl w:val="0"/>
          <w:numId w:val="5"/>
        </w:numPr>
        <w:tabs>
          <w:tab w:val="left" w:pos="720"/>
        </w:tabs>
        <w:ind w:left="4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Father’s Name</w:t>
      </w:r>
      <w:r>
        <w:rPr>
          <w:rFonts w:ascii="Arial" w:eastAsia="Arial" w:hAnsi="Arial"/>
          <w:sz w:val="24"/>
        </w:rPr>
        <w:tab/>
        <w:t xml:space="preserve">            :</w:t>
      </w:r>
      <w:r>
        <w:rPr>
          <w:rFonts w:ascii="Arial" w:eastAsia="Arial" w:hAnsi="Arial"/>
          <w:sz w:val="24"/>
        </w:rPr>
        <w:tab/>
        <w:t xml:space="preserve">               Muhammad Latif</w:t>
      </w:r>
    </w:p>
    <w:p w:rsidR="00C74B65" w:rsidRDefault="00C662E6">
      <w:pPr>
        <w:numPr>
          <w:ilvl w:val="0"/>
          <w:numId w:val="5"/>
        </w:numPr>
        <w:tabs>
          <w:tab w:val="left" w:pos="720"/>
        </w:tabs>
        <w:ind w:left="4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Date Of Birth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 xml:space="preserve">           :</w:t>
      </w:r>
      <w:r>
        <w:rPr>
          <w:rFonts w:ascii="Arial" w:eastAsia="Arial" w:hAnsi="Arial"/>
          <w:sz w:val="24"/>
        </w:rPr>
        <w:tab/>
        <w:t xml:space="preserve">               18-04-1989</w:t>
      </w:r>
    </w:p>
    <w:p w:rsidR="00C74B65" w:rsidRDefault="00C662E6">
      <w:pPr>
        <w:numPr>
          <w:ilvl w:val="0"/>
          <w:numId w:val="5"/>
        </w:numPr>
        <w:tabs>
          <w:tab w:val="left" w:pos="720"/>
        </w:tabs>
        <w:ind w:left="4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Religion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:</w:t>
      </w:r>
      <w:r>
        <w:rPr>
          <w:rFonts w:ascii="Arial" w:eastAsia="Arial" w:hAnsi="Arial"/>
          <w:sz w:val="24"/>
        </w:rPr>
        <w:tab/>
        <w:t xml:space="preserve">               Islam</w:t>
      </w:r>
    </w:p>
    <w:p w:rsidR="00C74B65" w:rsidRDefault="00C662E6">
      <w:pPr>
        <w:numPr>
          <w:ilvl w:val="0"/>
          <w:numId w:val="5"/>
        </w:numPr>
        <w:tabs>
          <w:tab w:val="left" w:pos="720"/>
        </w:tabs>
        <w:ind w:left="4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Nationality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:</w:t>
      </w:r>
      <w:r>
        <w:rPr>
          <w:rFonts w:ascii="Arial" w:eastAsia="Arial" w:hAnsi="Arial"/>
          <w:sz w:val="24"/>
        </w:rPr>
        <w:tab/>
        <w:t xml:space="preserve">               Pakistani</w:t>
      </w:r>
    </w:p>
    <w:p w:rsidR="00C74B65" w:rsidRDefault="00C662E6">
      <w:pPr>
        <w:numPr>
          <w:ilvl w:val="0"/>
          <w:numId w:val="5"/>
        </w:numPr>
        <w:tabs>
          <w:tab w:val="left" w:pos="720"/>
        </w:tabs>
        <w:ind w:left="4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Passport No.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>: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 xml:space="preserve">   AD5542071</w:t>
      </w:r>
    </w:p>
    <w:p w:rsidR="00C74B65" w:rsidRDefault="00C662E6">
      <w:pPr>
        <w:tabs>
          <w:tab w:val="left" w:pos="360"/>
          <w:tab w:val="left" w:pos="720"/>
        </w:tabs>
        <w:ind w:left="4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      Citizenship No.</w:t>
      </w:r>
      <w:r>
        <w:rPr>
          <w:rFonts w:ascii="Arial" w:eastAsia="Arial" w:hAnsi="Arial"/>
          <w:sz w:val="24"/>
        </w:rPr>
        <w:tab/>
        <w:t xml:space="preserve">           :     </w:t>
      </w:r>
      <w:r>
        <w:rPr>
          <w:rFonts w:ascii="Arial" w:eastAsia="Arial" w:hAnsi="Arial"/>
          <w:sz w:val="24"/>
        </w:rPr>
        <w:tab/>
        <w:t xml:space="preserve">               38403-9739207-7</w:t>
      </w:r>
    </w:p>
    <w:p w:rsidR="00C74B65" w:rsidRDefault="00C662E6">
      <w:pPr>
        <w:numPr>
          <w:ilvl w:val="0"/>
          <w:numId w:val="6"/>
        </w:numPr>
        <w:tabs>
          <w:tab w:val="left" w:pos="720"/>
        </w:tabs>
        <w:ind w:left="4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Marital Status</w:t>
      </w:r>
      <w:r>
        <w:rPr>
          <w:rFonts w:ascii="Arial" w:eastAsia="Arial" w:hAnsi="Arial"/>
          <w:sz w:val="24"/>
        </w:rPr>
        <w:tab/>
        <w:t xml:space="preserve">           :</w:t>
      </w:r>
      <w:r>
        <w:rPr>
          <w:rFonts w:ascii="Arial" w:eastAsia="Arial" w:hAnsi="Arial"/>
          <w:sz w:val="24"/>
        </w:rPr>
        <w:tab/>
        <w:t xml:space="preserve">               Single</w:t>
      </w:r>
    </w:p>
    <w:p w:rsidR="00C74B65" w:rsidRDefault="00C662E6">
      <w:pPr>
        <w:numPr>
          <w:ilvl w:val="0"/>
          <w:numId w:val="6"/>
        </w:numPr>
        <w:tabs>
          <w:tab w:val="left" w:pos="720"/>
        </w:tabs>
        <w:ind w:left="4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Languages </w:t>
      </w:r>
      <w:r>
        <w:rPr>
          <w:rFonts w:ascii="Arial" w:eastAsia="Arial" w:hAnsi="Arial"/>
          <w:sz w:val="24"/>
        </w:rPr>
        <w:tab/>
      </w:r>
      <w:r>
        <w:rPr>
          <w:rFonts w:ascii="Arial" w:eastAsia="Arial" w:hAnsi="Arial"/>
          <w:sz w:val="24"/>
        </w:rPr>
        <w:tab/>
        <w:t xml:space="preserve">           :</w:t>
      </w:r>
      <w:r>
        <w:rPr>
          <w:rFonts w:ascii="Arial" w:eastAsia="Arial" w:hAnsi="Arial"/>
          <w:sz w:val="24"/>
        </w:rPr>
        <w:tab/>
        <w:t xml:space="preserve">               English, Urdu, Arabic</w:t>
      </w:r>
    </w:p>
    <w:p w:rsidR="00C74B65" w:rsidRDefault="00C662E6">
      <w:pPr>
        <w:keepNext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  <w:u w:val="single"/>
        </w:rPr>
        <w:t>Key Skills:-</w:t>
      </w:r>
    </w:p>
    <w:p w:rsidR="00C74B65" w:rsidRDefault="00C662E6">
      <w:pPr>
        <w:numPr>
          <w:ilvl w:val="0"/>
          <w:numId w:val="7"/>
        </w:numPr>
        <w:tabs>
          <w:tab w:val="left" w:pos="502"/>
          <w:tab w:val="left" w:pos="1260"/>
          <w:tab w:val="left" w:pos="1350"/>
        </w:tabs>
        <w:ind w:left="400"/>
        <w:rPr>
          <w:rFonts w:ascii="Arial" w:eastAsia="Arial" w:hAnsi="Arial"/>
          <w:spacing w:val="-5"/>
          <w:sz w:val="22"/>
        </w:rPr>
      </w:pPr>
      <w:r>
        <w:rPr>
          <w:rFonts w:ascii="Arial" w:eastAsia="Arial" w:hAnsi="Arial"/>
          <w:spacing w:val="-5"/>
          <w:sz w:val="22"/>
        </w:rPr>
        <w:t>Compatible in team environment as well as independently and have well.</w:t>
      </w:r>
    </w:p>
    <w:p w:rsidR="00C74B65" w:rsidRDefault="00C662E6">
      <w:pPr>
        <w:numPr>
          <w:ilvl w:val="0"/>
          <w:numId w:val="7"/>
        </w:numPr>
        <w:tabs>
          <w:tab w:val="left" w:pos="502"/>
          <w:tab w:val="left" w:pos="1260"/>
          <w:tab w:val="left" w:pos="1350"/>
          <w:tab w:val="left" w:pos="2160"/>
        </w:tabs>
        <w:ind w:left="400"/>
        <w:rPr>
          <w:rFonts w:ascii="Arial" w:eastAsia="Arial" w:hAnsi="Arial"/>
          <w:spacing w:val="-5"/>
          <w:sz w:val="22"/>
        </w:rPr>
      </w:pPr>
      <w:r>
        <w:rPr>
          <w:rFonts w:ascii="Arial" w:eastAsia="Arial" w:hAnsi="Arial"/>
          <w:spacing w:val="-5"/>
          <w:sz w:val="22"/>
        </w:rPr>
        <w:t>Focused, dedicated &amp; resolute with an attitude for problem solve</w:t>
      </w:r>
    </w:p>
    <w:p w:rsidR="00C74B65" w:rsidRDefault="00C662E6">
      <w:pPr>
        <w:numPr>
          <w:ilvl w:val="0"/>
          <w:numId w:val="7"/>
        </w:numPr>
        <w:tabs>
          <w:tab w:val="left" w:pos="502"/>
          <w:tab w:val="left" w:pos="1260"/>
          <w:tab w:val="left" w:pos="1350"/>
        </w:tabs>
        <w:spacing w:after="60"/>
        <w:ind w:left="400"/>
        <w:rPr>
          <w:rFonts w:ascii="Arial" w:eastAsia="Arial" w:hAnsi="Arial"/>
          <w:spacing w:val="-5"/>
          <w:sz w:val="22"/>
        </w:rPr>
      </w:pPr>
      <w:r>
        <w:rPr>
          <w:rFonts w:ascii="Arial" w:eastAsia="Arial" w:hAnsi="Arial"/>
          <w:spacing w:val="-5"/>
          <w:sz w:val="22"/>
        </w:rPr>
        <w:t xml:space="preserve">   Flexible , Adjustable Personality having skill to adjust in different   Environment.</w:t>
      </w:r>
    </w:p>
    <w:p w:rsidR="00C74B65" w:rsidRDefault="00C662E6">
      <w:pPr>
        <w:keepNext/>
        <w:rPr>
          <w:rFonts w:ascii="Arial" w:eastAsia="Arial" w:hAnsi="Arial"/>
          <w:b/>
          <w:sz w:val="31"/>
        </w:rPr>
      </w:pPr>
      <w:r>
        <w:rPr>
          <w:rFonts w:ascii="Arial" w:eastAsia="Arial" w:hAnsi="Arial"/>
          <w:b/>
          <w:sz w:val="31"/>
          <w:u w:val="single"/>
        </w:rPr>
        <w:t>Language:-</w:t>
      </w:r>
    </w:p>
    <w:p w:rsidR="00C74B65" w:rsidRDefault="00C662E6">
      <w:pPr>
        <w:tabs>
          <w:tab w:val="left" w:pos="1260"/>
          <w:tab w:val="left" w:pos="1350"/>
        </w:tabs>
        <w:jc w:val="both"/>
        <w:rPr>
          <w:rFonts w:ascii="Arial" w:eastAsia="Arial" w:hAnsi="Arial"/>
          <w:sz w:val="20"/>
        </w:rPr>
      </w:pP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  <w:t xml:space="preserve">    </w:t>
      </w:r>
      <w:r>
        <w:rPr>
          <w:rFonts w:ascii="Arial" w:eastAsia="Arial" w:hAnsi="Arial"/>
          <w:sz w:val="22"/>
        </w:rPr>
        <w:t>English, Urdu, Punjabi, Arabic</w:t>
      </w: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</w:r>
    </w:p>
    <w:p w:rsidR="00C74B65" w:rsidRDefault="00C662E6">
      <w:pPr>
        <w:keepNext/>
        <w:keepLines/>
        <w:spacing w:before="200"/>
        <w:jc w:val="both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  <w:u w:val="single"/>
        </w:rPr>
        <w:t>Interests:-</w:t>
      </w:r>
    </w:p>
    <w:p w:rsidR="00C74B65" w:rsidRDefault="00C662E6">
      <w:pPr>
        <w:tabs>
          <w:tab w:val="left" w:pos="1260"/>
          <w:tab w:val="left" w:pos="1350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0"/>
        </w:rPr>
        <w:tab/>
      </w:r>
      <w:r>
        <w:rPr>
          <w:rFonts w:ascii="Arial" w:eastAsia="Arial" w:hAnsi="Arial"/>
          <w:sz w:val="20"/>
        </w:rPr>
        <w:tab/>
        <w:t xml:space="preserve">   </w:t>
      </w:r>
      <w:r>
        <w:rPr>
          <w:rFonts w:ascii="Arial" w:eastAsia="Arial" w:hAnsi="Arial"/>
          <w:sz w:val="22"/>
        </w:rPr>
        <w:t>Computers, Web browsing, Playing Cricket</w:t>
      </w:r>
    </w:p>
    <w:p w:rsidR="00C74B65" w:rsidRDefault="00C662E6">
      <w:pPr>
        <w:keepNext/>
        <w:keepLines/>
        <w:spacing w:before="200"/>
        <w:jc w:val="both"/>
        <w:rPr>
          <w:rFonts w:ascii="Arial" w:eastAsia="Arial" w:hAnsi="Arial"/>
          <w:b/>
          <w:sz w:val="26"/>
        </w:rPr>
      </w:pPr>
      <w:r>
        <w:rPr>
          <w:rFonts w:ascii="Arial" w:eastAsia="Arial" w:hAnsi="Arial"/>
          <w:b/>
          <w:sz w:val="26"/>
          <w:u w:val="single"/>
        </w:rPr>
        <w:t>Reference:-</w:t>
      </w:r>
    </w:p>
    <w:p w:rsidR="00C74B65" w:rsidRDefault="00C662E6">
      <w:pPr>
        <w:tabs>
          <w:tab w:val="left" w:pos="1260"/>
          <w:tab w:val="left" w:pos="1350"/>
        </w:tabs>
        <w:jc w:val="both"/>
        <w:rPr>
          <w:rFonts w:ascii="Arial" w:eastAsia="Arial" w:hAnsi="Arial"/>
          <w:sz w:val="24"/>
        </w:rPr>
      </w:pPr>
      <w:r>
        <w:rPr>
          <w:rFonts w:ascii="Arial" w:eastAsia="Arial" w:hAnsi="Arial"/>
          <w:color w:val="999999"/>
          <w:sz w:val="20"/>
        </w:rPr>
        <w:t xml:space="preserve">                        </w:t>
      </w:r>
      <w:r>
        <w:rPr>
          <w:rFonts w:ascii="Arial" w:eastAsia="Arial" w:hAnsi="Arial"/>
          <w:sz w:val="20"/>
        </w:rPr>
        <w:t xml:space="preserve"> </w:t>
      </w:r>
      <w:r>
        <w:rPr>
          <w:rFonts w:ascii="Arial" w:eastAsia="Arial" w:hAnsi="Arial"/>
          <w:sz w:val="24"/>
        </w:rPr>
        <w:t>Furnished on Demand.</w:t>
      </w:r>
    </w:p>
    <w:sectPr w:rsidR="00C74B65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singleLevel"/>
    <w:tmpl w:val="B5E306ED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BF205925"/>
    <w:multiLevelType w:val="singleLevel"/>
    <w:tmpl w:val="BF205925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CF092B84"/>
    <w:multiLevelType w:val="singleLevel"/>
    <w:tmpl w:val="CF092B84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3208E"/>
    <w:multiLevelType w:val="singleLevel"/>
    <w:tmpl w:val="0053208E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D62ECE"/>
    <w:multiLevelType w:val="singleLevel"/>
    <w:tmpl w:val="03D62ECE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5B654F3"/>
    <w:multiLevelType w:val="singleLevel"/>
    <w:tmpl w:val="25B654F3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9ADCABA"/>
    <w:multiLevelType w:val="singleLevel"/>
    <w:tmpl w:val="59ADCABA"/>
    <w:lvl w:ilvl="0">
      <w:start w:val="1"/>
      <w:numFmt w:val="bullet"/>
      <w:lvlRestart w:val="0"/>
      <w:lvlText w:val="•"/>
      <w:lvlJc w:val="left"/>
      <w:pPr>
        <w:tabs>
          <w:tab w:val="num" w:pos="0"/>
        </w:tabs>
        <w:ind w:left="0" w:firstLine="0"/>
      </w:pPr>
    </w:lvl>
  </w:abstractNum>
  <w:num w:numId="1" w16cid:durableId="1108621805">
    <w:abstractNumId w:val="3"/>
  </w:num>
  <w:num w:numId="2" w16cid:durableId="1713773188">
    <w:abstractNumId w:val="2"/>
  </w:num>
  <w:num w:numId="3" w16cid:durableId="716198309">
    <w:abstractNumId w:val="6"/>
  </w:num>
  <w:num w:numId="4" w16cid:durableId="1470825375">
    <w:abstractNumId w:val="1"/>
  </w:num>
  <w:num w:numId="5" w16cid:durableId="1347516048">
    <w:abstractNumId w:val="0"/>
  </w:num>
  <w:num w:numId="6" w16cid:durableId="1501196674">
    <w:abstractNumId w:val="4"/>
  </w:num>
  <w:num w:numId="7" w16cid:durableId="2140416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revisionView w:inkAnnotations="0"/>
  <w:defaultTabStop w:val="720"/>
  <w:drawingGridHorizontalSpacing w:val="105"/>
  <w:drawingGridVerticalSpacing w:val="156"/>
  <w:displayHorizontalDrawingGridEvery w:val="0"/>
  <w:characterSpacingControl w:val="doNotCompress"/>
  <w:compat>
    <w:spaceForUL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4B65"/>
    <w:rsid w:val="00242BCE"/>
    <w:rsid w:val="00A14C07"/>
    <w:rsid w:val="00C662E6"/>
    <w:rsid w:val="00C74B65"/>
    <w:rsid w:val="00DE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52ED8"/>
  <w15:docId w15:val="{55760147-D17D-4847-AE05-EC128C3E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"/>
      <w:sz w:val="21"/>
      <w:szCs w:val="22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UZAIF RAJPOOT</dc:creator>
  <cp:lastModifiedBy>sufyanimmy007@gmail.com</cp:lastModifiedBy>
  <cp:revision>2</cp:revision>
  <dcterms:created xsi:type="dcterms:W3CDTF">2024-03-15T05:20:00Z</dcterms:created>
  <dcterms:modified xsi:type="dcterms:W3CDTF">2024-03-15T05:20:00Z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